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436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0067-01-2026-001192-77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11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Каймысова</w:t>
      </w:r>
      <w:r>
        <w:rPr>
          <w:rFonts w:ascii="Times New Roman" w:eastAsia="Times New Roman" w:hAnsi="Times New Roman" w:cs="Times New Roman"/>
        </w:rPr>
        <w:t xml:space="preserve"> Вячеслава Анатольевича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Каймысов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Каймысов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Каймысов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Каймысов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судебного пристава по ОУПДС ОСП по г. Сургуту от 26.02.2026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Каймысов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Каймысова</w:t>
      </w:r>
      <w:r>
        <w:rPr>
          <w:rFonts w:ascii="Times New Roman" w:eastAsia="Times New Roman" w:hAnsi="Times New Roman" w:cs="Times New Roman"/>
        </w:rPr>
        <w:t xml:space="preserve"> Вячеслава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0412365400675004362617109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11.03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5-436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